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第3卷  太阳与你同行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第3卷  太阳与你同行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本书出售、求购地址：https://www.jiaokey.com/book/detail/14224182.html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第3卷  太阳与你同行.html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