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第1卷  心香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第1卷  心香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本书出售、求购地址：https://www.jiaokey.com/book/detail/14224180.html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第1卷  心香.html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