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作者：（意）奇亚达·弗兰茜亚改编；（意）弗朗西斯卡·罗西绘；赵晓华译</w:t>
      </w:r>
    </w:p>
    <w:p>
      <w:r>
        <w:t>出版社：北京:现代出版社,2017.03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绿野仙踪 评论地址：https://www.jiaokey.com/book/detail/14224134.html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