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书名：会造梦的化石  彩色注音版</w:t>
      </w:r>
    </w:p>
    <w:p>
      <w:r>
        <w:t>作者：熊静著</w:t>
      </w:r>
    </w:p>
    <w:p>
      <w:r>
        <w:t>出版社：南昌:江西高校出版社,2017.05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会造梦的化石  彩色注音版 评论地址：https://www.jiaokey.com/book/detail/14224131.html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