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动物形状的烟火</w:t>
      </w:r>
    </w:p>
    <w:p>
      <w:r>
        <w:rPr>
          <w:rFonts w:ascii="宋体" w:hAnsi="宋体" w:eastAsia="宋体"/>
          <w:sz w:val="24"/>
        </w:rPr>
        <w:t>张悦然，常小琥，双雪涛等著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动物形状的烟火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张悦然，常小琥，双雪涛等著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本书出售、求购地址：https://www.jiaokey.com/book/detail/14224113.html</w:t>
      </w:r>
    </w:p>
    <w:p>
      <w:r>
        <w:t>更多相关图书推荐：https://www.jiaokey.com</w:t>
      </w:r>
    </w:p>
    <w:p>
      <w:r>
        <w:t>张悦然，常小琥，双雪涛等著 其他作品：https://www.jiaokey.com/tag/张悦然，常小琥，双雪涛等著.html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关键词搜索：https://www.jiaokey.com/tag/动物形状的烟火.html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