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书名：想个不停，说个不停系列  蚂蚁捡到一颗蛋</w:t>
      </w:r>
    </w:p>
    <w:p>
      <w:r>
        <w:t>作者：张友渔著</w:t>
      </w:r>
    </w:p>
    <w:p>
      <w:r>
        <w:t>出版社：北京:现代出版社,2017.04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想个不停，说个不停系列  蚂蚁捡到一颗蛋 评论地址：https://www.jiaokey.com/book/detail/14224103.html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