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书名：王巨成暖心成长小说  妈妈我爱您  王巨成暖心成长小说</w:t>
      </w:r>
    </w:p>
    <w:p>
      <w:r>
        <w:t>作者：王巨成著</w:t>
      </w:r>
    </w:p>
    <w:p>
      <w:r>
        <w:t>出版社：济南:明天出版社,2017.05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王巨成暖心成长小说  妈妈我爱您  王巨成暖心成长小说 评论地址：https://www.jiaokey.com/book/detail/14224096.html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