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书名：幸运兔精灵  9  我是超级幸运星  6-9岁</w:t>
      </w:r>
    </w:p>
    <w:p>
      <w:r>
        <w:t>作者：葛竞著；沉睡na绘</w:t>
      </w:r>
    </w:p>
    <w:p>
      <w:r>
        <w:t>出版社：北京:中国少年儿童出版社,2017.04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幸运兔精灵  9  我是超级幸运星  6-9岁 评论地址：https://www.jiaokey.com/book/detail/14224080.html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