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想象力篇  谁惹祸了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想象力篇  谁惹祸了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本书出售、求购地址：https://www.jiaokey.com/book/detail/14224074.html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想象力篇  谁惹祸了.html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