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少年噬灵师  3  物灵大陆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少年噬灵师  3  物灵大陆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二十一世纪出版集团,2017.06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本书出售、求购地址：https://www.jiaokey.com/book/detail/14224054.html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二十一世纪出版集团,2017.06 出版图书：https://www.jiaokey.com/tag/二十一世纪出版集团,2017.06.html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