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出版社：北京：北京十月文艺出版社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沉默的大多数 评论地址：https://www.jiaokey.com/book/detail/14224050.html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