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赢过昨天的自己  品读心灵鸡汤  精选珍藏版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赢过昨天的自己  品读心灵鸡汤  精选珍藏版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本书出售、求购地址：https://www.jiaokey.com/book/detail/14224046.html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关键词搜索：https://www.jiaokey.com/tag/赢过昨天的自己  品读心灵鸡汤  精选珍藏版.html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