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书名：零起点投资理财丛书  均线指标入门与实战精解</w:t>
      </w:r>
    </w:p>
    <w:p>
      <w:r>
        <w:t>作者：刘振清著</w:t>
      </w:r>
    </w:p>
    <w:p>
      <w:r>
        <w:t>出版社：北京:中国宇航出版社,2017.07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零起点投资理财丛书  均线指标入门与实战精解 评论地址：https://www.jiaokey.com/book/detail/14224034.html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