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妈妈都喜欢的昆虫绘本  调皮的螳螂咯乐乐</w:t>
      </w:r>
    </w:p>
    <w:p>
      <w:r>
        <w:rPr>
          <w:rFonts w:ascii="宋体" w:hAnsi="宋体" w:eastAsia="宋体"/>
          <w:sz w:val="24"/>
        </w:rPr>
        <w:t>（日）得田之久著绘；彭懿译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妈妈都喜欢的昆虫绘本  调皮的螳螂咯乐乐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（日）得田之久著绘；彭懿译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本书出售、求购地址：https://www.jiaokey.com/book/detail/14224029.html</w:t>
      </w:r>
    </w:p>
    <w:p>
      <w:r>
        <w:t>更多相关图书推荐：https://www.jiaokey.com</w:t>
      </w:r>
    </w:p>
    <w:p>
      <w:r>
        <w:t>（日）得田之久著绘；彭懿译 其他作品：https://www.jiaokey.com/tag/（日）得田之久著绘；彭懿译.html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关键词搜索：https://www.jiaokey.com/tag/妈妈都喜欢的昆虫绘本  调皮的螳螂咯乐乐.html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