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宠物犬赏玩与训练丛书  拉布拉多犬的赏玩与训练</w:t>
      </w:r>
    </w:p>
    <w:p>
      <w:r>
        <w:rPr>
          <w:rFonts w:ascii="宋体" w:hAnsi="宋体" w:eastAsia="宋体"/>
          <w:sz w:val="24"/>
        </w:rPr>
        <w:t>唐芳索主编；李科，侯国峰副主编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宠物犬赏玩与训练丛书  拉布拉多犬的赏玩与训练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唐芳索主编；李科，侯国峰副主编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本书出售、求购地址：https://www.jiaokey.com/book/detail/14224018.html</w:t>
      </w:r>
    </w:p>
    <w:p>
      <w:r>
        <w:t>更多相关图书推荐：https://www.jiaokey.com</w:t>
      </w:r>
    </w:p>
    <w:p>
      <w:r>
        <w:t>唐芳索主编；李科，侯国峰副主编 其他作品：https://www.jiaokey.com/tag/唐芳索主编；李科，侯国峰副主编.html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关键词搜索：https://www.jiaokey.com/tag/宠物犬赏玩与训练丛书  拉布拉多犬的赏玩与训练.html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