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常想一二  不思八九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常想一二  不思八九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本书出售、求购地址：https://www.jiaokey.com/book/detail/14223989.html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关键词搜索：https://www.jiaokey.com/tag/常想一二  不思八九.html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