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提奥和睡神故事</w:t>
      </w:r>
    </w:p>
    <w:p>
      <w:r>
        <w:rPr>
          <w:rFonts w:ascii="宋体" w:hAnsi="宋体" w:eastAsia="宋体"/>
          <w:sz w:val="24"/>
        </w:rPr>
        <w:t>（德）马丁·克兰著；（德）马努拉·奥尔特绘；李晓旸译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提奥和睡神故事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（德）马丁·克兰著；（德）马努拉·奥尔特绘；李晓旸译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本书出售、求购地址：https://www.jiaokey.com/book/detail/14223984.html</w:t>
      </w:r>
    </w:p>
    <w:p>
      <w:r>
        <w:t>更多相关图书推荐：https://www.jiaokey.com</w:t>
      </w:r>
    </w:p>
    <w:p>
      <w:r>
        <w:t>（德）马丁·克兰著；（德）马努拉·奥尔特绘；李晓旸译 其他作品：https://www.jiaokey.com/tag/（德）马丁·克兰著；（德）马努拉·奥尔特绘；李晓旸译.html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关键词搜索：https://www.jiaokey.com/tag/提奥和睡神故事.html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