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芭芭拉·麦克林托克经典绘本  爷爷的外套  3-12岁</w:t>
      </w:r>
    </w:p>
    <w:p>
      <w:r>
        <w:rPr>
          <w:rFonts w:ascii="宋体" w:hAnsi="宋体" w:eastAsia="宋体"/>
          <w:sz w:val="24"/>
        </w:rPr>
        <w:t>（美）吉姆·艾尔斯沃斯著；（美）芭芭拉·麦克林托克绘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芭芭拉·麦克林托克经典绘本  爷爷的外套  3-12岁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（美）吉姆·艾尔斯沃斯著；（美）芭芭拉·麦克林托克绘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本书出售、求购地址：https://www.jiaokey.com/book/detail/14223966.html</w:t>
      </w:r>
    </w:p>
    <w:p>
      <w:r>
        <w:t>更多相关图书推荐：https://www.jiaokey.com</w:t>
      </w:r>
    </w:p>
    <w:p>
      <w:r>
        <w:t>（美）吉姆·艾尔斯沃斯著；（美）芭芭拉·麦克林托克绘 其他作品：https://www.jiaokey.com/tag/（美）吉姆·艾尔斯沃斯著；（美）芭芭拉·麦克林托克绘.html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关键词搜索：https://www.jiaokey.com/tag/芭芭拉·麦克林托克经典绘本  爷爷的外套  3-12岁.html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