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鹿鸣书系  便便去哪了  便便先生的伟大征程</w:t>
      </w:r>
    </w:p>
    <w:p>
      <w:r>
        <w:rPr>
          <w:rFonts w:ascii="宋体" w:hAnsi="宋体" w:eastAsia="宋体"/>
          <w:sz w:val="24"/>
        </w:rPr>
        <w:t>（法）安热勒·德洛努瓦文；（法）玛丽·拉法兰斯图；罗秀容译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鹿鸣书系  便便去哪了  便便先生的伟大征程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（法）安热勒·德洛努瓦文；（法）玛丽·拉法兰斯图；罗秀容译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本书出售、求购地址：https://www.jiaokey.com/book/detail/14223955.html</w:t>
      </w:r>
    </w:p>
    <w:p>
      <w:r>
        <w:t>更多相关图书推荐：https://www.jiaokey.com</w:t>
      </w:r>
    </w:p>
    <w:p>
      <w:r>
        <w:t>（法）安热勒·德洛努瓦文；（法）玛丽·拉法兰斯图；罗秀容译 其他作品：https://www.jiaokey.com/tag/（法）安热勒·德洛努瓦文；（法）玛丽·拉法兰斯图；罗秀容译.html</w:t>
      </w:r>
    </w:p>
    <w:p>
      <w:r>
        <w:t>福州:福建教育出版社,2017.03 出版图书：https://www.jiaokey.com/tag/福州:福建教育出版社,2017.03.html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