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安全课  居家  灾害  特别章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出版日期：2017</w:t>
      </w:r>
    </w:p>
    <w:p>
      <w:r>
        <w:t>总页数：127</w:t>
      </w:r>
    </w:p>
    <w:p>
      <w:r>
        <w:t>更多请访问教客网: www.jiaokey.com</w:t>
      </w:r>
    </w:p>
    <w:p>
      <w:r>
        <w:t>马小跳爱科学  安全课  居家  灾害  特别章 评论地址：https://www.jiaokey.com/book/detail/14223952.html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