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  知否？知否？应是绿肥红瘦  5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  知否？知否？应是绿肥红瘦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本书出售、求购地址：https://www.jiaokey.com/book/detail/14223944.html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北京:中国电影出版社,2017.04 出版图书：https://www.jiaokey.com/tag/北京:中国电影出版社,2017.04.html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