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书名：童心树华文原创  管家琪启迪童年笔记书  2  越努力越幸运  7-10岁</w:t>
      </w:r>
    </w:p>
    <w:p>
      <w:r>
        <w:t>作者：管家琪著；夏果皮绘</w:t>
      </w:r>
    </w:p>
    <w:p>
      <w:r>
        <w:t>出版社：广州：新世纪出版社</w:t>
      </w:r>
    </w:p>
    <w:p>
      <w:r>
        <w:t>出版日期：2017</w:t>
      </w:r>
    </w:p>
    <w:p>
      <w:r>
        <w:t>总页数：162</w:t>
      </w:r>
    </w:p>
    <w:p>
      <w:r>
        <w:t>更多请访问教客网: www.jiaokey.com</w:t>
      </w:r>
    </w:p>
    <w:p>
      <w:r>
        <w:t>童心树华文原创  管家琪启迪童年笔记书  2  越努力越幸运  7-10岁 评论地址：https://www.jiaokey.com/book/detail/14223937.html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