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法老密道的限时反击  球衣8号</w:t>
      </w:r>
    </w:p>
    <w:p>
      <w:r>
        <w:rPr>
          <w:rFonts w:ascii="宋体" w:hAnsi="宋体" w:eastAsia="宋体"/>
          <w:sz w:val="24"/>
        </w:rPr>
        <w:t>（英）弗兰克·兰帕德著；乐乐张译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法老密道的限时反击  球衣8号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（英）弗兰克·兰帕德著；乐乐张译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本书出售、求购地址：https://www.jiaokey.com/book/detail/14223930.html</w:t>
      </w:r>
    </w:p>
    <w:p>
      <w:r>
        <w:t>更多相关图书推荐：https://www.jiaokey.com</w:t>
      </w:r>
    </w:p>
    <w:p>
      <w:r>
        <w:t>（英）弗兰克·兰帕德著；乐乐张译 其他作品：https://www.jiaokey.com/tag/（英）弗兰克·兰帕德著；乐乐张译.html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关键词搜索：https://www.jiaokey.com/tag/法老密道的限时反击  球衣8号.html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