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真假10元钱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真假10元钱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本书出售、求购地址：https://www.jiaokey.com/book/detail/14223922.html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真假10元钱.html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