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机甲兽神爆裂飞车图画故事书  过去的记忆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机甲兽神爆裂飞车图画故事书  过去的记忆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本书出售、求购地址：https://www.jiaokey.com/book/detail/14223907.html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关键词搜索：https://www.jiaokey.com/tag/机甲兽神爆裂飞车图画故事书  过去的记忆.html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