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自控力童话  张小蜜和魔法汤</w:t>
      </w:r>
    </w:p>
    <w:p>
      <w:r>
        <w:rPr>
          <w:rFonts w:ascii="宋体" w:hAnsi="宋体" w:eastAsia="宋体"/>
          <w:sz w:val="24"/>
        </w:rPr>
        <w:t>陈梦敏著；三羊绘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自控力童话  张小蜜和魔法汤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陈梦敏著；三羊绘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本书出售、求购地址：https://www.jiaokey.com/book/detail/14223893.html</w:t>
      </w:r>
    </w:p>
    <w:p>
      <w:r>
        <w:t>更多相关图书推荐：https://www.jiaokey.com</w:t>
      </w:r>
    </w:p>
    <w:p>
      <w:r>
        <w:t>陈梦敏著；三羊绘 其他作品：https://www.jiaokey.com/tag/陈梦敏著；三羊绘.html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关键词搜索：https://www.jiaokey.com/tag/自控力童话  张小蜜和魔法汤.html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