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“大吃一井”的兔子</w:t>
      </w:r>
    </w:p>
    <w:p>
      <w:r>
        <w:t>作者：张秋生著；吕秋梅绘</w:t>
      </w:r>
    </w:p>
    <w:p>
      <w:r>
        <w:t>出版社：北京:中国人口出版社,2017.05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小巴掌童话  “大吃一井”的兔子 评论地址：https://www.jiaokey.com/book/detail/14223892.html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