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书名：终极实验</w:t>
      </w:r>
    </w:p>
    <w:p>
      <w:r>
        <w:t>作者：（加拿大）罗伯特·索耶著；房俊民译</w:t>
      </w:r>
    </w:p>
    <w:p>
      <w:r>
        <w:t>出版社：成都:四川科学技术出版社,2017.05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终极实验 评论地址：https://www.jiaokey.com/book/detail/14223890.html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