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40</w:t>
      </w:r>
    </w:p>
    <w:p>
      <w:r>
        <w:t>作者：暴走漫画创作部著；暴走漫画创作部编；暴走漫画创作部绘</w:t>
      </w:r>
    </w:p>
    <w:p>
      <w:r>
        <w:t>出版社：桂林:漓江出版社,2017.05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暴走漫画  40 评论地址：https://www.jiaokey.com/book/detail/14223888.html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