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许友彬大风吹过少年时  大风吹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许友彬大风吹过少年时  大风吹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本书出售、求购地址：https://www.jiaokey.com/book/detail/14223886.html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关键词搜索：https://www.jiaokey.com/tag/许友彬大风吹过少年时  大风吹.html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