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29  真要命的旅行  全球版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29  真要命的旅行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本书出售、求购地址：https://www.jiaokey.com/book/detail/14223879.html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南昌:二十一世纪出版社,2017.07 出版图书：https://www.jiaokey.com/tag/南昌:二十一世纪出版社,2017.07.html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