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最后的精灵</w:t>
      </w:r>
    </w:p>
    <w:p>
      <w:r>
        <w:rPr>
          <w:rFonts w:ascii="宋体" w:hAnsi="宋体" w:eastAsia="宋体"/>
          <w:sz w:val="24"/>
        </w:rPr>
        <w:t>希瓦娜·达玛利,景翔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希瓦娜·达玛利,景翔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9787540480783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大雨不停降落，遍地烂泥的末日世界里，全世界硕果仅存的小精灵约许为了逃难，只身流浪到对精灵极为不友善的人间。未曾与人类接触过的约许遇到了莎琴娜和猎人蒙瑟，然而这只才出生没多久、性格天真烂漫到有点不知死活的小精继……</w:t>
      </w:r>
    </w:p>
    <w:p/>
    <w:p>
      <w:r>
        <w:t>本书出售、求购地址：https://www.jiaokey.com/book/detail/14223851.html</w:t>
      </w:r>
    </w:p>
    <w:p>
      <w:r>
        <w:t>更多欧洲文学图书推荐：https://www.jiaokey.com</w:t>
      </w:r>
    </w:p>
    <w:p>
      <w:r>
        <w:t>希瓦娜·达玛利,景翔 其他作品：https://www.jiaokey.com/tag/希瓦娜·达玛利,景翔.html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