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书名：儿童文学童书馆小书虫桥梁书系列  自然之子黑鹤原生态系列  野牦牛</w:t>
      </w:r>
    </w:p>
    <w:p>
      <w:r>
        <w:t>作者：格日勒其木格·黑&lt;font color=Red&gt;鹤&lt;/font&gt;著</w:t>
      </w:r>
    </w:p>
    <w:p>
      <w:r>
        <w:t>出版社：北京:中国少年儿童出版社,2017.03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儿童文学童书馆小书虫桥梁书系列  自然之子黑鹤原生态系列  野牦牛 评论地址：https://www.jiaokey.com/book/detail/14223848.html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