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世界动物文学名著  4  棉尾兔豁耳朵</w:t>
      </w:r>
    </w:p>
    <w:p>
      <w:r>
        <w:rPr>
          <w:rFonts w:ascii="宋体" w:hAnsi="宋体" w:eastAsia="宋体"/>
          <w:sz w:val="24"/>
        </w:rPr>
        <w:t>（加）欧内斯特·汤普森·西顿著；铃兰改编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世界动物文学名著  4  棉尾兔豁耳朵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（加）欧内斯特·汤普森·西顿著；铃兰改编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本书出售、求购地址：https://www.jiaokey.com/book/detail/14223845.html</w:t>
      </w:r>
    </w:p>
    <w:p>
      <w:r>
        <w:t>更多相关图书推荐：https://www.jiaokey.com</w:t>
      </w:r>
    </w:p>
    <w:p>
      <w:r>
        <w:t>（加）欧内斯特·汤普森·西顿著；铃兰改编 其他作品：https://www.jiaokey.com/tag/（加）欧内斯特·汤普森·西顿著；铃兰改编.html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关键词搜索：https://www.jiaokey.com/tag/世界动物文学名著  4  棉尾兔豁耳朵.html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