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书名：心阅读文丛  中国当代儿童文学名家经典作品  棉花糖女巫</w:t>
      </w:r>
    </w:p>
    <w:p>
      <w:r>
        <w:t>作者：王一梅编</w:t>
      </w:r>
    </w:p>
    <w:p>
      <w:r>
        <w:t>出版社：武汉:湖北教育出版社,2017.06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心阅读文丛  中国当代儿童文学名家经典作品  棉花糖女巫 评论地址：https://www.jiaokey.com/book/detail/14223840.html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