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书名：疯狂白饭本实验室</w:t>
      </w:r>
    </w:p>
    <w:p>
      <w:r>
        <w:t>作者：（台湾）黄振裕著</w:t>
      </w:r>
    </w:p>
    <w:p>
      <w:r>
        <w:t>出版社：北京:华夏出版社,2017.06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疯狂白饭本实验室 评论地址：https://www.jiaokey.com/book/detail/14223819.html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