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书名：小脚与西服  张幼仪与徐志摩</w:t>
      </w:r>
    </w:p>
    <w:p>
      <w:r>
        <w:t>作者：（美）张邦梅著；谭家瑜译</w:t>
      </w:r>
    </w:p>
    <w:p>
      <w:r>
        <w:t>出版社：中信出版集团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小脚与西服  张幼仪与徐志摩 评论地址：https://www.jiaokey.com/book/detail/14223807.html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