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4  欢笑博物馆  美绘拼音版</w:t>
      </w:r>
    </w:p>
    <w:p>
      <w:r>
        <w:t>作者：&lt;font color=Red&gt;晓&lt;/font&gt;玲叮当著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  快乐童话  4  欢笑博物馆  美绘拼音版 评论地址：https://www.jiaokey.com/book/detail/14223804.html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