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书名：路基路面工程</w:t>
      </w:r>
    </w:p>
    <w:p>
      <w:r>
        <w:t>作者：朱红兵，李秀主编</w:t>
      </w:r>
    </w:p>
    <w:p>
      <w:r>
        <w:t>出版社：武汉:武汉大学出版社,2015.06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路基路面工程 评论地址：https://www.jiaokey.com/book/detail/14223793.html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