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书名：装满爱与繁花的旅途  穿着婚纱去旅行</w:t>
      </w:r>
    </w:p>
    <w:p>
      <w:r>
        <w:t>作者：花图摄影，罗晓韵，许稚敏等编著</w:t>
      </w:r>
    </w:p>
    <w:p>
      <w:r>
        <w:t>出版社：北京：人民邮电出版社</w:t>
      </w:r>
    </w:p>
    <w:p>
      <w:r>
        <w:t>出版日期：2015</w:t>
      </w:r>
    </w:p>
    <w:p>
      <w:r>
        <w:t>总页数：317</w:t>
      </w:r>
    </w:p>
    <w:p>
      <w:r>
        <w:t>更多请访问教客网: www.jiaokey.com</w:t>
      </w:r>
    </w:p>
    <w:p>
      <w:r>
        <w:t>装满爱与繁花的旅途  穿着婚纱去旅行 评论地址：https://www.jiaokey.com/book/detail/14223782.html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