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欧式内科学  增订3版</w:t>
      </w:r>
    </w:p>
    <w:p>
      <w:r>
        <w:rPr>
          <w:rFonts w:ascii="宋体" w:hAnsi="宋体" w:eastAsia="宋体"/>
          <w:sz w:val="24"/>
        </w:rPr>
        <w:t>（英）欧司勒原著；高似兰口译；杜天一笔述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欧式内科学  增订3版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（英）欧司勒原著；高似兰口译；杜天一笔述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中国博医会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本书出售、求购地址：https://www.jiaokey.com/book/detail/14223612.html</w:t>
      </w:r>
    </w:p>
    <w:p>
      <w:r>
        <w:t>更多相关图书推荐：https://www.jiaokey.com</w:t>
      </w:r>
    </w:p>
    <w:p>
      <w:r>
        <w:t>（英）欧司勒原著；高似兰口译；杜天一笔述 其他作品：https://www.jiaokey.com/tag/（英）欧司勒原著；高似兰口译；杜天一笔述.html</w:t>
      </w:r>
    </w:p>
    <w:p>
      <w:r>
        <w:t>中国博医会 出版图书：https://www.jiaokey.com/tag/中国博医会.html</w:t>
      </w:r>
    </w:p>
    <w:p>
      <w:r>
        <w:t>关键词搜索：https://www.jiaokey.com/tag/欧式内科学  增订3版.html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