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金陵百记</w:t>
      </w:r>
    </w:p>
    <w:p>
      <w:r>
        <w:rPr>
          <w:rFonts w:ascii="宋体" w:hAnsi="宋体" w:eastAsia="宋体"/>
          <w:sz w:val="24"/>
        </w:rPr>
        <w:t>政协江苏省委员会，政协南京市委员会《金陵百记》编委会编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政协江苏省委员会，政协南京市委员会《金陵百记》编委会编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本书出售、求购地址：https://www.jiaokey.com/book/detail/14223582.html</w:t>
      </w:r>
    </w:p>
    <w:p>
      <w:r>
        <w:t>更多相关图书推荐：https://www.jiaokey.com</w:t>
      </w:r>
    </w:p>
    <w:p>
      <w:r>
        <w:t>政协江苏省委员会，政协南京市委员会《金陵百记》编委会编 其他作品：https://www.jiaokey.com/tag/政协江苏省委员会，政协南京市委员会《金陵百记》编委会编.html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