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病毒性肝炎防治手册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本书出售、求购地址：https://www.jiaokey.com/book/detail/14223580.html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关键词搜索：https://www.jiaokey.com/tag/病毒性肝炎防治手册.html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