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  4  吴昌硕、黄牧甫、齐白石、其他家</w:t>
      </w:r>
    </w:p>
    <w:p>
      <w:r>
        <w:t>作者：墨宝图书编</w:t>
      </w:r>
    </w:p>
    <w:p>
      <w:r>
        <w:t>出版社：武汉:湖北美术出版社,2016.09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中国篆刻  4  吴昌硕、黄牧甫、齐白石、其他家 评论地址：https://www.jiaokey.com/book/detail/14223570.html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