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杜征三友朋手札</w:t>
      </w:r>
    </w:p>
    <w:p>
      <w:r>
        <w:rPr>
          <w:rFonts w:ascii="宋体" w:hAnsi="宋体" w:eastAsia="宋体"/>
          <w:sz w:val="24"/>
        </w:rPr>
        <w:t>杜冠英著；翁飞，朱晓凯点校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杜征三友朋手札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杜冠英著；翁飞，朱晓凯点校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本书出售、求购地址：https://www.jiaokey.com/book/detail/14223558.html</w:t>
      </w:r>
    </w:p>
    <w:p>
      <w:r>
        <w:t>更多相关图书推荐：https://www.jiaokey.com</w:t>
      </w:r>
    </w:p>
    <w:p>
      <w:r>
        <w:t>杜冠英著；翁飞，朱晓凯点校 其他作品：https://www.jiaokey.com/tag/杜冠英著；翁飞，朱晓凯点校.html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关键词搜索：https://www.jiaokey.com/tag/杜征三友朋手札.html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