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中国最具代表性碑帖临摹范本丛书  石鼓文·泰山石刻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中国最具代表性碑帖临摹范本丛书  石鼓文·泰山石刻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本书出售、求购地址：https://www.jiaokey.com/book/detail/14223524.html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关键词搜索：https://www.jiaokey.com/tag/中国最具代表性碑帖临摹范本丛书  石鼓文·泰山石刻.html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