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书名：四书说  外三种</w:t>
      </w:r>
    </w:p>
    <w:p>
      <w:r>
        <w:t>作者：山右历史文化研究院编</w:t>
      </w:r>
    </w:p>
    <w:p>
      <w:r>
        <w:t>出版社：上海:上海古籍出版社,2016.12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四书说  外三种 评论地址：https://www.jiaokey.com/book/detail/14223503.html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