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书名：财经应用文写作</w:t>
      </w:r>
    </w:p>
    <w:p>
      <w:r>
        <w:t>作者：乌洪杰，尹燕，刘晓琴主编</w:t>
      </w:r>
    </w:p>
    <w:p>
      <w:r>
        <w:t>出版社：北京:煤炭工业出版社,2017.02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财经应用文写作 评论地址：https://www.jiaokey.com/book/detail/14223485.html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