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国际体系变迁的动力  一种非国家行为体的视角</w:t>
      </w:r>
    </w:p>
    <w:p>
      <w:r>
        <w:rPr>
          <w:rFonts w:ascii="宋体" w:hAnsi="宋体" w:eastAsia="宋体"/>
          <w:sz w:val="24"/>
        </w:rPr>
        <w:t>李金祥著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国际体系变迁的动力  一种非国家行为体的视角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本书出售、求购地址：https://www.jiaokey.com/book/detail/14223476.html</w:t>
      </w:r>
    </w:p>
    <w:p>
      <w:r>
        <w:t>更多相关图书推荐：https://www.jiaokey.com</w:t>
      </w:r>
    </w:p>
    <w:p>
      <w:r>
        <w:t>李金祥著 其他作品：https://www.jiaokey.com/tag/李金祥著.html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关键词搜索：https://www.jiaokey.com/tag/国际体系变迁的动力  一种非国家行为体的视角.html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