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北京奶牛养殖业水资源利用绩效研究</w:t>
      </w:r>
    </w:p>
    <w:p>
      <w:r>
        <w:rPr>
          <w:rFonts w:ascii="宋体" w:hAnsi="宋体" w:eastAsia="宋体"/>
          <w:sz w:val="24"/>
        </w:rPr>
        <w:t>何忠伟，刘芳，罗小红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北京奶牛养殖业水资源利用绩效研究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何忠伟，刘芳，罗小红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本书出售、求购地址：https://www.jiaokey.com/book/detail/14223454.html</w:t>
      </w:r>
    </w:p>
    <w:p>
      <w:r>
        <w:t>更多相关图书推荐：https://www.jiaokey.com</w:t>
      </w:r>
    </w:p>
    <w:p>
      <w:r>
        <w:t>何忠伟，刘芳，罗小红 其他作品：https://www.jiaokey.com/tag/何忠伟，刘芳，罗小红.html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关键词搜索：https://www.jiaokey.com/tag/北京奶牛养殖业水资源利用绩效研究.html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